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洛斯基回忆录  生活与哲学之路</w:t>
      </w:r>
    </w:p>
    <w:p>
      <w:r>
        <w:rPr>
          <w:rFonts w:ascii="宋体" w:hAnsi="宋体" w:eastAsia="宋体"/>
          <w:sz w:val="24"/>
        </w:rPr>
        <w:t>（俄）尼古拉·奥努夫里耶维奇·洛斯基著；静纳译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洛斯基回忆录  生活与哲学之路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（俄）尼古拉·奥努夫里耶维奇·洛斯基著；静纳译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本书出售、求购地址：https://www.jiaokey.com/book/detail/14555378.html</w:t>
      </w:r>
    </w:p>
    <w:p>
      <w:r>
        <w:t>更多相关图书推荐：https://www.jiaokey.com</w:t>
      </w:r>
    </w:p>
    <w:p>
      <w:r>
        <w:t>（俄）尼古拉·奥努夫里耶维奇·洛斯基著；静纳译 其他作品：https://www.jiaokey.com/tag/（俄）尼古拉·奥努夫里耶维奇·洛斯基著；静纳译.html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关键词搜索：https://www.jiaokey.com/tag/洛斯基回忆录  生活与哲学之路.html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