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书名：历代名词鉴赏  元明清词</w:t>
      </w:r>
    </w:p>
    <w:p>
      <w:r>
        <w:t>作者：上海辞书出版社文学鉴赏辞典编纂中心编</w:t>
      </w:r>
    </w:p>
    <w:p>
      <w:r>
        <w:t>出版社：上海:上海辞书出版社,2018.08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历代名词鉴赏  元明清词 评论地址：https://www.jiaokey.com/book/detail/14555374.html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