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基于品牌授权的循环经济溢价路径研究</w:t>
      </w:r>
    </w:p>
    <w:p>
      <w:r>
        <w:rPr>
          <w:rFonts w:ascii="宋体" w:hAnsi="宋体" w:eastAsia="宋体"/>
          <w:sz w:val="24"/>
        </w:rPr>
        <w:t>袁文华，李建春，曹越著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基于品牌授权的循环经济溢价路径研究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袁文华，李建春，曹越著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本书出售、求购地址：https://www.jiaokey.com/book/detail/14555366.html</w:t>
      </w:r>
    </w:p>
    <w:p>
      <w:r>
        <w:t>更多相关图书推荐：https://www.jiaokey.com</w:t>
      </w:r>
    </w:p>
    <w:p>
      <w:r>
        <w:t>袁文华，李建春，曹越著 其他作品：https://www.jiaokey.com/tag/袁文华，李建春，曹越著.html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关键词搜索：https://www.jiaokey.com/tag/基于品牌授权的循环经济溢价路径研究.html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