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夜里老鼠们要睡觉  蜂鸟文丛</w:t>
      </w:r>
    </w:p>
    <w:p>
      <w:r>
        <w:rPr>
          <w:rFonts w:ascii="宋体" w:hAnsi="宋体" w:eastAsia="宋体"/>
          <w:sz w:val="24"/>
        </w:rPr>
        <w:t>（德）沃尔夫冈·博尔歇特著；任卫东，邱袁炜译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夜里老鼠们要睡觉  蜂鸟文丛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（德）沃尔夫冈·博尔歇特著；任卫东，邱袁炜译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本书出售、求购地址：https://www.jiaokey.com/book/detail/14555364.html</w:t>
      </w:r>
    </w:p>
    <w:p>
      <w:r>
        <w:t>更多相关图书推荐：https://www.jiaokey.com</w:t>
      </w:r>
    </w:p>
    <w:p>
      <w:r>
        <w:t>（德）沃尔夫冈·博尔歇特著；任卫东，邱袁炜译 其他作品：https://www.jiaokey.com/tag/（德）沃尔夫冈·博尔歇特著；任卫东，邱袁炜译.html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关键词搜索：https://www.jiaokey.com/tag/夜里老鼠们要睡觉  蜂鸟文丛.html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