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书名：论战争法</w:t>
      </w:r>
    </w:p>
    <w:p>
      <w:r>
        <w:t>作者：（意）莱尼亚诺的乔瓦尼著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论战争法 评论地址：https://www.jiaokey.com/book/detail/14555361.html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