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字字有来头  第1辑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字字有来头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本书出售、求购地址：https://www.jiaokey.com/book/detail/14555357.html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关键词搜索：https://www.jiaokey.com/tag/字字有来头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