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法官因何错判</w:t>
      </w:r>
    </w:p>
    <w:p>
      <w:r>
        <w:rPr>
          <w:rFonts w:ascii="宋体" w:hAnsi="宋体" w:eastAsia="宋体"/>
          <w:sz w:val="24"/>
        </w:rPr>
        <w:t>（日）秋山贤三著；曾玉婷译；魏磊杰校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法官因何错判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（日）秋山贤三著；曾玉婷译；魏磊杰校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本书出售、求购地址：https://www.jiaokey.com/book/detail/14555351.html</w:t>
      </w:r>
    </w:p>
    <w:p>
      <w:r>
        <w:t>更多相关图书推荐：https://www.jiaokey.com</w:t>
      </w:r>
    </w:p>
    <w:p>
      <w:r>
        <w:t>（日）秋山贤三著；曾玉婷译；魏磊杰校 其他作品：https://www.jiaokey.com/tag/（日）秋山贤三著；曾玉婷译；魏磊杰校.html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关键词搜索：https://www.jiaokey.com/tag/法官因何错判.html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