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  神经外科医生沉思录</w:t>
      </w:r>
    </w:p>
    <w:p>
      <w:r>
        <w:rPr>
          <w:rFonts w:ascii="宋体" w:hAnsi="宋体" w:eastAsia="宋体"/>
          <w:sz w:val="24"/>
        </w:rPr>
        <w:t>凌锋策划，孙晓飞著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  神经外科医生沉思录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凌锋策划，孙晓飞著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本书出售、求购地址：https://www.jiaokey.com/book/detail/14555334.html</w:t>
      </w:r>
    </w:p>
    <w:p>
      <w:r>
        <w:t>更多相关图书推荐：https://www.jiaokey.com</w:t>
      </w:r>
    </w:p>
    <w:p>
      <w:r>
        <w:t>凌锋策划，孙晓飞著 其他作品：https://www.jiaokey.com/tag/凌锋策划，孙晓飞著.html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关键词搜索：https://www.jiaokey.com/tag/用心  神经外科医生沉思录.html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