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昨日世界  一个欧洲人的回忆  特别收录鬼才导演魏斯·安德森访谈  75周年典藏精装版</w:t>
      </w:r>
    </w:p>
    <w:p>
      <w:r>
        <w:rPr>
          <w:rFonts w:ascii="宋体" w:hAnsi="宋体" w:eastAsia="宋体"/>
          <w:sz w:val="24"/>
        </w:rPr>
        <w:t>史蒂芬·茨威格（StefanZweig）著；史行果译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昨日世界  一个欧洲人的回忆  特别收录鬼才导演魏斯·安德森访谈  75周年典藏精装版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史蒂芬·茨威格（StefanZweig）著；史行果译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本书出售、求购地址：https://www.jiaokey.com/book/detail/14555290.html</w:t>
      </w:r>
    </w:p>
    <w:p>
      <w:r>
        <w:t>更多相关图书推荐：https://www.jiaokey.com</w:t>
      </w:r>
    </w:p>
    <w:p>
      <w:r>
        <w:t>史蒂芬·茨威格（StefanZweig）著；史行果译 其他作品：https://www.jiaokey.com/tag/史蒂芬·茨威格（StefanZweig）著；史行果译.html</w:t>
      </w:r>
    </w:p>
    <w:p>
      <w:r>
        <w:t>漫游者出版社 出版图书：https://www.jiaokey.com/tag/漫游者出版社.html</w:t>
      </w:r>
    </w:p>
    <w:p>
      <w:r>
        <w:t>关键词搜索：https://www.jiaokey.com/tag/昨日世界  一个欧洲人的回忆  特别收录鬼才导演魏斯·安德森访谈  75周年典藏精装版.html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