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把想要的人生找回来  改变失衡、挫败、贫乏的生活，从设计人生剧本开始</w:t>
      </w:r>
    </w:p>
    <w:p>
      <w:r>
        <w:rPr>
          <w:rFonts w:ascii="宋体" w:hAnsi="宋体" w:eastAsia="宋体"/>
          <w:sz w:val="24"/>
        </w:rPr>
        <w:t>麦可·海亚特，丹尼尔·哈克著；李函容译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把想要的人生找回来  改变失衡、挫败、贫乏的生活，从设计人生剧本开始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麦可·海亚特，丹尼尔·哈克著；李函容译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本书出售、求购地址：https://www.jiaokey.com/book/detail/14555170.html</w:t>
      </w:r>
    </w:p>
    <w:p>
      <w:r>
        <w:t>更多相关图书推荐：https://www.jiaokey.com</w:t>
      </w:r>
    </w:p>
    <w:p>
      <w:r>
        <w:t>麦可·海亚特，丹尼尔·哈克著；李函容译 其他作品：https://www.jiaokey.com/tag/麦可·海亚特，丹尼尔·哈克著；李函容译.html</w:t>
      </w:r>
    </w:p>
    <w:p>
      <w:r>
        <w:t>三采文化出版社 出版图书：https://www.jiaokey.com/tag/三采文化出版社.html</w:t>
      </w:r>
    </w:p>
    <w:p>
      <w:r>
        <w:t>关键词搜索：https://www.jiaokey.com/tag/把想要的人生找回来  改变失衡、挫败、贫乏的生活，从设计人生剧本开始.html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