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不整理的人生魔法  乱有道理的！</w:t>
      </w:r>
    </w:p>
    <w:p>
      <w:r>
        <w:rPr>
          <w:rFonts w:ascii="宋体" w:hAnsi="宋体" w:eastAsia="宋体"/>
          <w:sz w:val="24"/>
        </w:rPr>
        <w:t>提姆·哈福特著；廖月娟译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不整理的人生魔法  乱有道理的！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提姆·哈福特著；廖月娟译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本书出售、求购地址：https://www.jiaokey.com/book/detail/14555066.html</w:t>
      </w:r>
    </w:p>
    <w:p>
      <w:r>
        <w:t>更多相关图书推荐：https://www.jiaokey.com</w:t>
      </w:r>
    </w:p>
    <w:p>
      <w:r>
        <w:t>提姆·哈福特著；廖月娟译 其他作品：https://www.jiaokey.com/tag/提姆·哈福特著；廖月娟译.html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关键词搜索：https://www.jiaokey.com/tag/不整理的人生魔法  乱有道理的！.html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