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超译韩非子  帮你是为了黑你</w:t>
      </w:r>
    </w:p>
    <w:p>
      <w:r>
        <w:rPr>
          <w:rFonts w:ascii="宋体" w:hAnsi="宋体" w:eastAsia="宋体"/>
          <w:sz w:val="24"/>
        </w:rPr>
        <w:t>永井义男著；邱心柔译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超译韩非子  帮你是为了黑你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永井义男著；邱心柔译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本书出售、求购地址：https://www.jiaokey.com/book/detail/14555064.html</w:t>
      </w:r>
    </w:p>
    <w:p>
      <w:r>
        <w:t>更多相关图书推荐：https://www.jiaokey.com</w:t>
      </w:r>
    </w:p>
    <w:p>
      <w:r>
        <w:t>永井义男著；邱心柔译 其他作品：https://www.jiaokey.com/tag/永井义男著；邱心柔译.html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关键词搜索：https://www.jiaokey.com/tag/超译韩非子  帮你是为了黑你.html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