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饮食大革命  美国最权威的食物专家教你，不被食欲控制的健康享瘦新观念！</w:t>
      </w:r>
    </w:p>
    <w:p>
      <w:r>
        <w:rPr>
          <w:rFonts w:ascii="宋体" w:hAnsi="宋体" w:eastAsia="宋体"/>
          <w:sz w:val="24"/>
        </w:rPr>
        <w:t>亚历珊卓·杰明森著；闻翊均译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饮食大革命  美国最权威的食物专家教你，不被食欲控制的健康享瘦新观念！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亚历珊卓·杰明森著；闻翊均译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大乐文化有限公司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本书出售、求购地址：https://www.jiaokey.com/book/detail/14555061.html</w:t>
      </w:r>
    </w:p>
    <w:p>
      <w:r>
        <w:t>更多相关图书推荐：https://www.jiaokey.com</w:t>
      </w:r>
    </w:p>
    <w:p>
      <w:r>
        <w:t>亚历珊卓·杰明森著；闻翊均译 其他作品：https://www.jiaokey.com/tag/亚历珊卓·杰明森著；闻翊均译.html</w:t>
      </w:r>
    </w:p>
    <w:p>
      <w:r>
        <w:t>大乐文化有限公司 出版图书：https://www.jiaokey.com/tag/大乐文化有限公司.html</w:t>
      </w:r>
    </w:p>
    <w:p>
      <w:r>
        <w:t>关键词搜索：https://www.jiaokey.com/tag/饮食大革命  美国最权威的食物专家教你，不被食欲控制的健康享瘦新观念！.html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