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不生气的勇气  愤怒于事无补，掌握情绪才能赢得逆转！</w:t>
      </w:r>
    </w:p>
    <w:p>
      <w:r>
        <w:rPr>
          <w:rFonts w:ascii="宋体" w:hAnsi="宋体" w:eastAsia="宋体"/>
          <w:sz w:val="24"/>
        </w:rPr>
        <w:t>嶋津良智著；许郁文译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不生气的勇气  愤怒于事无补，掌握情绪才能赢得逆转！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嶋津良智著；许郁文译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本书出售、求购地址：https://www.jiaokey.com/book/detail/14555037.html</w:t>
      </w:r>
    </w:p>
    <w:p>
      <w:r>
        <w:t>更多相关图书推荐：https://www.jiaokey.com</w:t>
      </w:r>
    </w:p>
    <w:p>
      <w:r>
        <w:t>嶋津良智著；许郁文译 其他作品：https://www.jiaokey.com/tag/嶋津良智著；许郁文译.html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关键词搜索：https://www.jiaokey.com/tag/不生气的勇气  愤怒于事无补，掌握情绪才能赢得逆转！.html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