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你要的幸福，藏在你不要的改变里</w:t>
      </w:r>
    </w:p>
    <w:p>
      <w:r>
        <w:rPr>
          <w:rFonts w:ascii="宋体" w:hAnsi="宋体" w:eastAsia="宋体"/>
          <w:sz w:val="24"/>
        </w:rPr>
        <w:t>爱丽安·德·波瓦詹（ArianededeBonvoisin）著；林锦慧译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你要的幸福，藏在你不要的改变里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爱丽安·德·波瓦詹（ArianededeBonvoisin）著；林锦慧译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大是文化有限公司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本书出售、求购地址：https://www.jiaokey.com/book/detail/14555034.html</w:t>
      </w:r>
    </w:p>
    <w:p>
      <w:r>
        <w:t>更多相关图书推荐：https://www.jiaokey.com</w:t>
      </w:r>
    </w:p>
    <w:p>
      <w:r>
        <w:t>爱丽安·德·波瓦詹（ArianededeBonvoisin）著；林锦慧译 其他作品：https://www.jiaokey.com/tag/爱丽安·德·波瓦詹（ArianededeBonvoisin）著；林锦慧译.html</w:t>
      </w:r>
    </w:p>
    <w:p>
      <w:r>
        <w:t>大是文化有限公司 出版图书：https://www.jiaokey.com/tag/大是文化有限公司.html</w:t>
      </w:r>
    </w:p>
    <w:p>
      <w:r>
        <w:t>关键词搜索：https://www.jiaokey.com/tag/你要的幸福，藏在你不要的改变里.html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