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你是最温和的规则  里尔克情</w:t>
      </w:r>
    </w:p>
    <w:p>
      <w:r>
        <w:rPr>
          <w:rFonts w:ascii="宋体" w:hAnsi="宋体" w:eastAsia="宋体"/>
          <w:sz w:val="24"/>
        </w:rPr>
        <w:t>里尔克（RainerMariaRilke）著；李魁贤译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你是最温和的规则  里尔克情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里尔克（RainerMariaRilke）著；李魁贤译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有鹿文化出版社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本书出售、求购地址：https://www.jiaokey.com/book/detail/14554951.html</w:t>
      </w:r>
    </w:p>
    <w:p>
      <w:r>
        <w:t>更多相关图书推荐：https://www.jiaokey.com</w:t>
      </w:r>
    </w:p>
    <w:p>
      <w:r>
        <w:t>里尔克（RainerMariaRilke）著；李魁贤译 其他作品：https://www.jiaokey.com/tag/里尔克（RainerMariaRilke）著；李魁贤译.html</w:t>
      </w:r>
    </w:p>
    <w:p>
      <w:r>
        <w:t>有鹿文化出版社 出版图书：https://www.jiaokey.com/tag/有鹿文化出版社.html</w:t>
      </w:r>
    </w:p>
    <w:p>
      <w:r>
        <w:t>关键词搜索：https://www.jiaokey.com/tag/你是最温和的规则  里尔克情.html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