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这一切究竟是为什么  20个哲学大哉问</w:t>
      </w:r>
    </w:p>
    <w:p>
      <w:r>
        <w:rPr>
          <w:rFonts w:ascii="宋体" w:hAnsi="宋体" w:eastAsia="宋体"/>
          <w:sz w:val="24"/>
        </w:rPr>
        <w:t>赛门·布雷克本（Simon Blackburn）著；邱振训译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这一切究竟是为什么  20个哲学大哉问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赛门·布雷克本（Simon Blackburn）著；邱振训译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本书出售、求购地址：https://www.jiaokey.com/book/detail/14554948.html</w:t>
      </w:r>
    </w:p>
    <w:p>
      <w:r>
        <w:t>更多相关图书推荐：https://www.jiaokey.com</w:t>
      </w:r>
    </w:p>
    <w:p>
      <w:r>
        <w:t>赛门·布雷克本（Simon Blackburn）著；邱振训译 其他作品：https://www.jiaokey.com/tag/赛门·布雷克本（Simon Blackburn）著；邱振训译.html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关键词搜索：https://www.jiaokey.com/tag/这一切究竟是为什么  20个哲学大哉问.html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