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无法测量的领导艺术  跟超级老板学带人  他们不说、没人会懂的非典型x跨世代人才培育力！  台版原版</w:t>
      </w:r>
    </w:p>
    <w:p>
      <w:r>
        <w:rPr>
          <w:rFonts w:ascii="宋体" w:hAnsi="宋体" w:eastAsia="宋体"/>
          <w:sz w:val="24"/>
        </w:rPr>
        <w:t>席尼·芬克斯坦（SydneyFinkelstein）著；廖崇佑译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无法测量的领导艺术  跟超级老板学带人  他们不说、没人会懂的非典型x跨世代人才培育力！  台版原版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席尼·芬克斯坦（SydneyFinkelstein）著；廖崇佑译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本书出售、求购地址：https://www.jiaokey.com/book/detail/14554933.html</w:t>
      </w:r>
    </w:p>
    <w:p>
      <w:r>
        <w:t>更多相关图书推荐：https://www.jiaokey.com</w:t>
      </w:r>
    </w:p>
    <w:p>
      <w:r>
        <w:t>席尼·芬克斯坦（SydneyFinkelstein）著；廖崇佑译 其他作品：https://www.jiaokey.com/tag/席尼·芬克斯坦（SydneyFinkelstein）著；廖崇佑译.html</w:t>
      </w:r>
    </w:p>
    <w:p>
      <w:r>
        <w:t>大写出版社 出版图书：https://www.jiaokey.com/tag/大写出版社.html</w:t>
      </w:r>
    </w:p>
    <w:p>
      <w:r>
        <w:t>关键词搜索：https://www.jiaokey.com/tag/无法测量的领导艺术  跟超级老板学带人  他们不说、没人会懂的非典型x跨世代人才培育力！  台版原版.html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