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吵架吧！我俩明天会更好  深入内心，挖出渴望，让亲密关系再进化</w:t>
      </w:r>
    </w:p>
    <w:p>
      <w:r>
        <w:rPr>
          <w:rFonts w:ascii="宋体" w:hAnsi="宋体" w:eastAsia="宋体"/>
          <w:sz w:val="24"/>
        </w:rPr>
        <w:t>茱蒂·莱特，鲍伯·莱特著；蔡宜容译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吵架吧！我俩明天会更好  深入内心，挖出渴望，让亲密关系再进化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茱蒂·莱特，鲍伯·莱特著；蔡宜容译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本书出售、求购地址：https://www.jiaokey.com/book/detail/14554927.html</w:t>
      </w:r>
    </w:p>
    <w:p>
      <w:r>
        <w:t>更多相关图书推荐：https://www.jiaokey.com</w:t>
      </w:r>
    </w:p>
    <w:p>
      <w:r>
        <w:t>茱蒂·莱特，鲍伯·莱特著；蔡宜容译 其他作品：https://www.jiaokey.com/tag/茱蒂·莱特，鲍伯·莱特著；蔡宜容译.html</w:t>
      </w:r>
    </w:p>
    <w:p>
      <w:r>
        <w:t>本事出版社 出版图书：https://www.jiaokey.com/tag/本事出版社.html</w:t>
      </w:r>
    </w:p>
    <w:p>
      <w:r>
        <w:t>关键词搜索：https://www.jiaokey.com/tag/吵架吧！我俩明天会更好  深入内心，挖出渴望，让亲密关系再进化.html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