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学会提问  原书第11版</w:t>
      </w:r>
    </w:p>
    <w:p>
      <w:r>
        <w:rPr>
          <w:rFonts w:ascii="宋体" w:hAnsi="宋体" w:eastAsia="宋体"/>
          <w:sz w:val="24"/>
        </w:rPr>
        <w:t>（美）尼尔·布朗（NeilBrowne），斯图尔特·基利（StuartKeel）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学会提问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（美）尼尔·布朗（NeilBrowne），斯图尔特·基利（StuartKeel）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本书出售、求购地址：https://www.jiaokey.com/book/detail/14554887.html</w:t>
      </w:r>
    </w:p>
    <w:p>
      <w:r>
        <w:t>更多相关图书推荐：https://www.jiaokey.com</w:t>
      </w:r>
    </w:p>
    <w:p>
      <w:r>
        <w:t>（美）尼尔·布朗（NeilBrowne），斯图尔特·基利（StuartKeel） 其他作品：https://www.jiaokey.com/tag/（美）尼尔·布朗（NeilBrowne），斯图尔特·基利（StuartKeel）.html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关键词搜索：https://www.jiaokey.com/tag/学会提问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