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今天的我有点热爱生活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今天的我有点热爱生活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本书出售、求购地址：https://www.jiaokey.com/book/detail/14554886.html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关键词搜索：https://www.jiaokey.com/tag/今天的我有点热爱生活.html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