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拼音美绘本</w:t>
      </w:r>
    </w:p>
    <w:p>
      <w:r>
        <w:rPr>
          <w:rFonts w:ascii="宋体" w:hAnsi="宋体" w:eastAsia="宋体"/>
          <w:sz w:val="24"/>
        </w:rPr>
        <w:t>（英）柯南·道尔改编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4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拼音美绘本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侦探小说-小说集-英国-现代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本书出售、求购地址：https://www.jiaokey.com/book/detail/14554878.html</w:t>
      </w:r>
    </w:p>
    <w:p>
      <w:r>
        <w:t>更多相关图书推荐：https://www.jiaokey.com</w:t>
      </w:r>
    </w:p>
    <w:p>
      <w:r>
        <w:t>（英）柯南·道尔改编 其他作品：https://www.jiaokey.com/tag/（英）柯南·道尔改编.html</w:t>
      </w:r>
    </w:p>
    <w:p>
      <w:r>
        <w:t>北京:北京出版社,2018.05 出版图书：https://www.jiaokey.com/tag/北京:北京出版社,2018.05.html</w:t>
      </w:r>
    </w:p>
    <w:p>
      <w:r>
        <w:t>关键词搜索：https://www.jiaokey.com/tag/侦探小说-小说集-英国-现代.html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