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书名：魔鬼与福尔摩斯  关于谋杀、疯狂与执念的故事</w:t>
      </w:r>
    </w:p>
    <w:p>
      <w:r>
        <w:t>作者：（美）戴维·格兰著；姜昊骞译</w:t>
      </w:r>
    </w:p>
    <w:p>
      <w:r>
        <w:t>出版社：桂林:广西师范大学出版社,2019.05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魔鬼与福尔摩斯  关于谋杀、疯狂与执念的故事 评论地址：https://www.jiaokey.com/book/detail/14554876.html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