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人类未解之谜</w:t>
      </w:r>
    </w:p>
    <w:p>
      <w:r>
        <w:t>作者：笑江南编绘</w:t>
      </w:r>
    </w:p>
    <w:p>
      <w:r>
        <w:t>出版社：北京:中国少年儿童出版社,2019.05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植物大战僵尸  2  人类未解之谜 评论地址：https://www.jiaokey.com/book/detail/14554864.html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