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萌鸡小队3D动画故事  虫虫会放屁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萌鸡小队3D动画故事  虫虫会放屁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本书出售、求购地址：https://www.jiaokey.com/book/detail/14554851.html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关键词搜索：https://www.jiaokey.com/tag/萌鸡小队3D动画故事  虫虫会放屁.html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