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青春之光  温情卷  你也可以如此优雅</w:t>
      </w:r>
    </w:p>
    <w:p>
      <w:r>
        <w:rPr>
          <w:rFonts w:ascii="宋体" w:hAnsi="宋体" w:eastAsia="宋体"/>
          <w:sz w:val="24"/>
        </w:rPr>
        <w:t>一路开花编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青春之光  温情卷  你也可以如此优雅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本书出售、求购地址：https://www.jiaokey.com/book/detail/14554847.html</w:t>
      </w:r>
    </w:p>
    <w:p>
      <w:r>
        <w:t>更多相关图书推荐：https://www.jiaokey.com</w:t>
      </w:r>
    </w:p>
    <w:p>
      <w:r>
        <w:t>一路开花编 其他作品：https://www.jiaokey.com/tag/一路开花编.html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关键词搜索：https://www.jiaokey.com/tag/青春之光  温情卷  你也可以如此优雅.html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