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决战元素周期表  稀有金属如何支撑科技进步  变革人类生活  左右格局</w:t>
      </w:r>
    </w:p>
    <w:p>
      <w:r>
        <w:rPr>
          <w:rFonts w:ascii="宋体" w:hAnsi="宋体" w:eastAsia="宋体"/>
          <w:sz w:val="24"/>
        </w:rPr>
        <w:t>（美）大卫·S.亚伯拉罕著；柳林译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决战元素周期表  稀有金属如何支撑科技进步  变革人类生活  左右格局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（美）大卫·S.亚伯拉罕著；柳林译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本书出售、求购地址：https://www.jiaokey.com/book/detail/14554846.html</w:t>
      </w:r>
    </w:p>
    <w:p>
      <w:r>
        <w:t>更多相关图书推荐：https://www.jiaokey.com</w:t>
      </w:r>
    </w:p>
    <w:p>
      <w:r>
        <w:t>（美）大卫·S.亚伯拉罕著；柳林译 其他作品：https://www.jiaokey.com/tag/（美）大卫·S.亚伯拉罕著；柳林译.html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关键词搜索：https://www.jiaokey.com/tag/决战元素周期表  稀有金属如何支撑科技进步  变革人类生活  左右格局.html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