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一个单身武士的江户日记</w:t>
      </w:r>
    </w:p>
    <w:p>
      <w:r>
        <w:rPr>
          <w:rFonts w:ascii="宋体" w:hAnsi="宋体" w:eastAsia="宋体"/>
          <w:sz w:val="24"/>
        </w:rPr>
        <w:t>（日）青木直己著；宋爱译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一个单身武士的江户日记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（日）青木直己著；宋爱译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本书出售、求购地址：https://www.jiaokey.com/book/detail/14554841.html</w:t>
      </w:r>
    </w:p>
    <w:p>
      <w:r>
        <w:t>更多相关图书推荐：https://www.jiaokey.com</w:t>
      </w:r>
    </w:p>
    <w:p>
      <w:r>
        <w:t>（日）青木直己著；宋爱译 其他作品：https://www.jiaokey.com/tag/（日）青木直己著；宋爱译.html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关键词搜索：https://www.jiaokey.com/tag/一个单身武士的江户日记.html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