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战胜一切市场的人  从拉斯维加斯到华尔街</w:t>
      </w:r>
    </w:p>
    <w:p>
      <w:r>
        <w:rPr>
          <w:rFonts w:ascii="宋体" w:hAnsi="宋体" w:eastAsia="宋体"/>
          <w:sz w:val="24"/>
        </w:rPr>
        <w:t>（美）爱德华·O.索普（Edward O.Thorp）著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战胜一切市场的人  从拉斯维加斯到华尔街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（美）爱德华·O.索普（Edward O.Thorp）著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本书出售、求购地址：https://www.jiaokey.com/book/detail/14554838.html</w:t>
      </w:r>
    </w:p>
    <w:p>
      <w:r>
        <w:t>更多相关图书推荐：https://www.jiaokey.com</w:t>
      </w:r>
    </w:p>
    <w:p>
      <w:r>
        <w:t>（美）爱德华·O.索普（Edward O.Thorp）著 其他作品：https://www.jiaokey.com/tag/（美）爱德华·O.索普（Edward O.Thorp）著.html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关键词搜索：https://www.jiaokey.com/tag/战胜一切市场的人  从拉斯维加斯到华尔街.html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