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儿童健康知识绘本  健康的我  不要输给感冒</w:t>
      </w:r>
    </w:p>
    <w:p>
      <w:r>
        <w:rPr>
          <w:rFonts w:ascii="宋体" w:hAnsi="宋体" w:eastAsia="宋体"/>
          <w:sz w:val="24"/>
        </w:rPr>
        <w:t>邓倩妮编著；仨力绘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儿童健康知识绘本  健康的我  不要输给感冒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邓倩妮编著；仨力绘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本书出售、求购地址：https://www.jiaokey.com/book/detail/14554833.html</w:t>
      </w:r>
    </w:p>
    <w:p>
      <w:r>
        <w:t>更多相关图书推荐：https://www.jiaokey.com</w:t>
      </w:r>
    </w:p>
    <w:p>
      <w:r>
        <w:t>邓倩妮编著；仨力绘 其他作品：https://www.jiaokey.com/tag/邓倩妮编著；仨力绘.html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关键词搜索：https://www.jiaokey.com/tag/儿童健康知识绘本  健康的我  不要输给感冒.html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