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新编全国青少年信息学竞赛培训教材  复赛篇  第2版</w:t>
      </w:r>
    </w:p>
    <w:p>
      <w:r>
        <w:rPr>
          <w:rFonts w:ascii="宋体" w:hAnsi="宋体" w:eastAsia="宋体"/>
          <w:sz w:val="24"/>
        </w:rPr>
        <w:t>陈合力，游光辉编著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4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新编全国青少年信息学竞赛培训教材  复赛篇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陈合力，游光辉编著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本书出售、求购地址：https://www.jiaokey.com/book/detail/14554824.html</w:t>
      </w:r>
    </w:p>
    <w:p>
      <w:r>
        <w:t>更多相关图书推荐：https://www.jiaokey.com</w:t>
      </w:r>
    </w:p>
    <w:p>
      <w:r>
        <w:t>陈合力，游光辉编著 其他作品：https://www.jiaokey.com/tag/陈合力，游光辉编著.html</w:t>
      </w:r>
    </w:p>
    <w:p>
      <w:r>
        <w:t>杭州:浙江大学出版社,2016.05 出版图书：https://www.jiaokey.com/tag/杭州:浙江大学出版社,2016.05.html</w:t>
      </w:r>
    </w:p>
    <w:p>
      <w:r>
        <w:t>关键词搜索：https://www.jiaokey.com/tag/计算机课-中小学-教学参考资料.html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