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书名：宝宝巴士  好习惯行为引导  爱上幼儿园</w:t>
      </w:r>
    </w:p>
    <w:p>
      <w:r>
        <w:t>作者：宝宝巴士著；宸唐工作室，天云文化编</w:t>
      </w:r>
    </w:p>
    <w:p>
      <w:r>
        <w:t>出版社：成都：四川少年儿童出版社</w:t>
      </w:r>
    </w:p>
    <w:p>
      <w:r>
        <w:t>出版日期：2018.07</w:t>
      </w:r>
    </w:p>
    <w:p>
      <w:r>
        <w:t>总页数：47</w:t>
      </w:r>
    </w:p>
    <w:p>
      <w:r>
        <w:t>更多请访问教客网: www.jiaokey.com</w:t>
      </w:r>
    </w:p>
    <w:p>
      <w:r>
        <w:t>宝宝巴士  好习惯行为引导  爱上幼儿园 评论地址：https://www.jiaokey.com/book/detail/14554820.html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