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中</w:t>
      </w:r>
    </w:p>
    <w:p>
      <w:r>
        <w:t>作者：（英）哈夫洛克·霭理士（Havelock Ellis）著；潘光旦译</w:t>
      </w:r>
    </w:p>
    <w:p>
      <w:r>
        <w:t>出版社：武汉:华中科技大学出版社,2018.08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性心理学  中 评论地址：https://www.jiaokey.com/book/detail/14554386.html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