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冯志红，王春娴，禇益清，李凤荣，马菲，常海燕，刘晶，刘洋，宁安良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冯志红，王春娴，禇益清，李凤荣，马菲，常海燕，刘晶，刘洋，宁安良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本书出售、求购地址：https://www.jiaokey.com/book/detail/14554214.html</w:t>
      </w:r>
    </w:p>
    <w:p>
      <w:r>
        <w:t>更多相关图书推荐：https://www.jiaokey.com</w:t>
      </w:r>
    </w:p>
    <w:p>
      <w:r>
        <w:t>冯志红，王春娴，禇益清，李凤荣，马菲，常海燕，刘晶，刘洋，宁安良 其他作品：https://www.jiaokey.com/tag/冯志红，王春娴，禇益清，李凤荣，马菲，常海燕，刘晶，刘洋，宁安良.html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