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书名：计算机网络信息安全研究</w:t>
      </w:r>
    </w:p>
    <w:p>
      <w:r>
        <w:t>作者：刘永铎，时小虎著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总页数：148</w:t>
      </w:r>
    </w:p>
    <w:p>
      <w:r>
        <w:t>更多请访问教客网: www.jiaokey.com</w:t>
      </w:r>
    </w:p>
    <w:p>
      <w:r>
        <w:t>计算机网络信息安全研究 评论地址：https://www.jiaokey.com/book/detail/14554167.html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