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书名：多媒体技术及应用  SPOC实用教程</w:t>
      </w:r>
    </w:p>
    <w:p>
      <w:r>
        <w:t>作者：李志刚，石丽娟，先瑜婷主编</w:t>
      </w:r>
    </w:p>
    <w:p>
      <w:r>
        <w:t>出版社：北京:北京邮电大学出版社,2017.12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多媒体技术及应用  SPOC实用教程 评论地址：https://www.jiaokey.com/book/detail/14554160.html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