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书名：多媒体技术与应用项目教程  双色  含微课</w:t>
      </w:r>
    </w:p>
    <w:p>
      <w:r>
        <w:t>作者：杨东慧，殷爱华，高璐主编</w:t>
      </w:r>
    </w:p>
    <w:p>
      <w:r>
        <w:t>出版社：北京:航空工业出版社,2018.07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多媒体技术与应用项目教程  双色  含微课 评论地址：https://www.jiaokey.com/book/detail/14554145.html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