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二元经济转型中收入分配演变研究</w:t>
      </w:r>
    </w:p>
    <w:p>
      <w:r>
        <w:rPr>
          <w:rFonts w:ascii="宋体" w:hAnsi="宋体" w:eastAsia="宋体"/>
          <w:sz w:val="24"/>
        </w:rPr>
        <w:t>张桂文，吴亮等著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二元经济转型中收入分配演变研究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张桂文，吴亮等著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本书出售、求购地址：https://www.jiaokey.com/book/detail/14554103.html</w:t>
      </w:r>
    </w:p>
    <w:p>
      <w:r>
        <w:t>更多相关图书推荐：https://www.jiaokey.com</w:t>
      </w:r>
    </w:p>
    <w:p>
      <w:r>
        <w:t>张桂文，吴亮等著 其他作品：https://www.jiaokey.com/tag/张桂文，吴亮等著.html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关键词搜索：https://www.jiaokey.com/tag/二元经济转型中收入分配演变研究.html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