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白桦BpGT14基因和启动子的克隆及功能分析</w:t>
      </w:r>
    </w:p>
    <w:p>
      <w:r>
        <w:rPr>
          <w:rFonts w:ascii="宋体" w:hAnsi="宋体" w:eastAsia="宋体"/>
          <w:sz w:val="24"/>
        </w:rPr>
        <w:t>曾凡锁，詹亚光著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白桦BpGT14基因和启动子的克隆及功能分析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曾凡锁，詹亚光著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本书出售、求购地址：https://www.jiaokey.com/book/detail/14554091.html</w:t>
      </w:r>
    </w:p>
    <w:p>
      <w:r>
        <w:t>更多相关图书推荐：https://www.jiaokey.com</w:t>
      </w:r>
    </w:p>
    <w:p>
      <w:r>
        <w:t>曾凡锁，詹亚光著 其他作品：https://www.jiaokey.com/tag/曾凡锁，詹亚光著.html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关键词搜索：https://www.jiaokey.com/tag/白桦BpGT14基因和启动子的克隆及功能分析.html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