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中国经济学优秀博士论文丛书  量化分析中国宏观金融风险及其演变机制</w:t>
      </w:r>
    </w:p>
    <w:p>
      <w:r>
        <w:rPr>
          <w:rFonts w:ascii="宋体" w:hAnsi="宋体" w:eastAsia="宋体"/>
          <w:sz w:val="24"/>
        </w:rPr>
        <w:t>宫晓琳著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中国经济学优秀博士论文丛书  量化分析中国宏观金融风险及其演变机制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本书出售、求购地址：https://www.jiaokey.com/book/detail/14554083.html</w:t>
      </w:r>
    </w:p>
    <w:p>
      <w:r>
        <w:t>更多相关图书推荐：https://www.jiaokey.com</w:t>
      </w:r>
    </w:p>
    <w:p>
      <w:r>
        <w:t>宫晓琳著 其他作品：https://www.jiaokey.com/tag/宫晓琳著.html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关键词搜索：https://www.jiaokey.com/tag/中国经济学优秀博士论文丛书  量化分析中国宏观金融风险及其演变机制.html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