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排污单位自行监测技术指南教程  总则</w:t>
      </w:r>
    </w:p>
    <w:p>
      <w:r>
        <w:rPr>
          <w:rFonts w:ascii="宋体" w:hAnsi="宋体" w:eastAsia="宋体"/>
          <w:sz w:val="24"/>
        </w:rPr>
        <w:t>中国环境监测总站，生态环境部生态环境监测司编著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排污单位自行监测技术指南教程  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中国环境监测总站，生态环境部生态环境监测司编著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本书出售、求购地址：https://www.jiaokey.com/book/detail/14554073.html</w:t>
      </w:r>
    </w:p>
    <w:p>
      <w:r>
        <w:t>更多相关图书推荐：https://www.jiaokey.com</w:t>
      </w:r>
    </w:p>
    <w:p>
      <w:r>
        <w:t>中国环境监测总站，生态环境部生态环境监测司编著 其他作品：https://www.jiaokey.com/tag/中国环境监测总站，生态环境部生态环境监测司编著.html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关键词搜索：https://www.jiaokey.com/tag/排污单位自行监测技术指南教程  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