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书名：走进机器人虚拟世界  萝卜圈虚拟机器人学习与探索</w:t>
      </w:r>
    </w:p>
    <w:p>
      <w:r>
        <w:t>作者：谢莉主编；马湘衡，江育奇副主编</w:t>
      </w:r>
    </w:p>
    <w:p>
      <w:r>
        <w:t>出版社：武汉：武汉大学出版社</w:t>
      </w:r>
    </w:p>
    <w:p>
      <w:r>
        <w:t>出版日期：2018.11</w:t>
      </w:r>
    </w:p>
    <w:p>
      <w:r>
        <w:t>总页数：166</w:t>
      </w:r>
    </w:p>
    <w:p>
      <w:r>
        <w:t>更多请访问教客网: www.jiaokey.com</w:t>
      </w:r>
    </w:p>
    <w:p>
      <w:r>
        <w:t>走进机器人虚拟世界  萝卜圈虚拟机器人学习与探索 评论地址：https://www.jiaokey.com/book/detail/14554063.html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