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资产系统建设实务  城市商业银行科技架构研究与实践</w:t>
      </w:r>
    </w:p>
    <w:p>
      <w:r>
        <w:rPr>
          <w:rFonts w:ascii="宋体" w:hAnsi="宋体" w:eastAsia="宋体"/>
          <w:sz w:val="24"/>
        </w:rPr>
        <w:t>王慧萍，周凤亮，张宇旗编著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资产系统建设实务  城市商业银行科技架构研究与实践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王慧萍，周凤亮，张宇旗编著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本书出售、求购地址：https://www.jiaokey.com/book/detail/14554050.html</w:t>
      </w:r>
    </w:p>
    <w:p>
      <w:r>
        <w:t>更多相关图书推荐：https://www.jiaokey.com</w:t>
      </w:r>
    </w:p>
    <w:p>
      <w:r>
        <w:t>王慧萍，周凤亮，张宇旗编著 其他作品：https://www.jiaokey.com/tag/王慧萍，周凤亮，张宇旗编著.html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关键词搜索：https://www.jiaokey.com/tag/资产系统建设实务  城市商业银行科技架构研究与实践.html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