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新型城镇化进程中的土地问题研  贵州省实证案例</w:t>
      </w:r>
    </w:p>
    <w:p>
      <w:r>
        <w:rPr>
          <w:rFonts w:ascii="宋体" w:hAnsi="宋体" w:eastAsia="宋体"/>
          <w:sz w:val="24"/>
        </w:rPr>
        <w:t>余霜著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新型城镇化进程中的土地问题研  贵州省实证案例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本书出售、求购地址：https://www.jiaokey.com/book/detail/14554040.html</w:t>
      </w:r>
    </w:p>
    <w:p>
      <w:r>
        <w:t>更多相关图书推荐：https://www.jiaokey.com</w:t>
      </w:r>
    </w:p>
    <w:p>
      <w:r>
        <w:t>余霜著 其他作品：https://www.jiaokey.com/tag/余霜著.html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关键词搜索：https://www.jiaokey.com/tag/新型城镇化进程中的土地问题研  贵州省实证案例.html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