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淡水附植生物的组成结构特征及其生态功能</w:t>
      </w:r>
    </w:p>
    <w:p>
      <w:r>
        <w:rPr>
          <w:rFonts w:ascii="宋体" w:hAnsi="宋体" w:eastAsia="宋体"/>
          <w:sz w:val="24"/>
        </w:rPr>
        <w:t>董彬，王国祥，马杰著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淡水附植生物的组成结构特征及其生态功能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董彬，王国祥，马杰著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本书出售、求购地址：https://www.jiaokey.com/book/detail/14554030.html</w:t>
      </w:r>
    </w:p>
    <w:p>
      <w:r>
        <w:t>更多相关图书推荐：https://www.jiaokey.com</w:t>
      </w:r>
    </w:p>
    <w:p>
      <w:r>
        <w:t>董彬，王国祥，马杰著 其他作品：https://www.jiaokey.com/tag/董彬，王国祥，马杰著.html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关键词搜索：https://www.jiaokey.com/tag/淡水附植生物的组成结构特征及其生态功能.html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