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建筑工程质量管理标准化实施图解</w:t>
      </w:r>
    </w:p>
    <w:p>
      <w:r>
        <w:rPr>
          <w:rFonts w:ascii="宋体" w:hAnsi="宋体" w:eastAsia="宋体"/>
          <w:sz w:val="24"/>
        </w:rPr>
        <w:t>刘其亮，唐建勇，张方副主编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建筑工程质量管理标准化实施图解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刘其亮，唐建勇，张方副主编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本书出售、求购地址：https://www.jiaokey.com/book/detail/14554022.html</w:t>
      </w:r>
    </w:p>
    <w:p>
      <w:r>
        <w:t>更多相关图书推荐：https://www.jiaokey.com</w:t>
      </w:r>
    </w:p>
    <w:p>
      <w:r>
        <w:t>刘其亮，唐建勇，张方副主编 其他作品：https://www.jiaokey.com/tag/刘其亮，唐建勇，张方副主编.html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关键词搜索：https://www.jiaokey.com/tag/建筑工程质量管理标准化实施图解.html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