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中华护理学会专科护士培训教材  伤口造口失禁专科护理</w:t>
      </w:r>
    </w:p>
    <w:p>
      <w:r>
        <w:rPr>
          <w:rFonts w:ascii="宋体" w:hAnsi="宋体" w:eastAsia="宋体"/>
          <w:sz w:val="24"/>
        </w:rPr>
        <w:t>王泠，胡爱玲主编；徐洪莲，田丽，马蕊等副主编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中华护理学会专科护士培训教材  伤口造口失禁专科护理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王泠，胡爱玲主编；徐洪莲，田丽，马蕊等副主编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本书出售、求购地址：https://www.jiaokey.com/book/detail/14553984.html</w:t>
      </w:r>
    </w:p>
    <w:p>
      <w:r>
        <w:t>更多相关图书推荐：https://www.jiaokey.com</w:t>
      </w:r>
    </w:p>
    <w:p>
      <w:r>
        <w:t>王泠，胡爱玲主编；徐洪莲，田丽，马蕊等副主编 其他作品：https://www.jiaokey.com/tag/王泠，胡爱玲主编；徐洪莲，田丽，马蕊等副主编.html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关键词搜索：https://www.jiaokey.com/tag/中华护理学会专科护士培训教材  伤口造口失禁专科护理.html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