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书名：中国畜牧业全要素生产率增长的区域差异研究</w:t>
      </w:r>
    </w:p>
    <w:p>
      <w:r>
        <w:t>作者：吴清秀著</w:t>
      </w:r>
    </w:p>
    <w:p>
      <w:r>
        <w:t>出版社：北京:中国农业大学出版社,2017.12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中国畜牧业全要素生产率增长的区域差异研究 评论地址：https://www.jiaokey.com/book/detail/14553973.html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