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乡村振兴战略简明读本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乡村振兴战略简明读本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本书出售、求购地址：https://www.jiaokey.com/book/detail/14553967.html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中国农业出版社 出版图书：https://www.jiaokey.com/tag/中国农业出版社.html</w:t>
      </w:r>
    </w:p>
    <w:p>
      <w:r>
        <w:t>关键词搜索：https://www.jiaokey.com/tag/乡村振兴战略简明读本.html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