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书名：体育场馆综合施工技术研究</w:t>
      </w:r>
    </w:p>
    <w:p>
      <w:r>
        <w:t>作者：中建城市建设发展有限公司编著</w:t>
      </w:r>
    </w:p>
    <w:p>
      <w:r>
        <w:t>出版社：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体育场馆综合施工技术研究 评论地址：https://www.jiaokey.com/book/detail/14553964.html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